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Calibri" w:hAnsi="Calibri"/>
          <w:b/>
          <w:color w:val="1F4E79"/>
          <w:sz w:val="36"/>
        </w:rPr>
        <w:t>Data collection</w:t>
      </w:r>
    </w:p>
    <w:p>
      <w:pPr>
        <w:spacing w:after="0"/>
      </w:pPr>
      <w:r>
        <w:rPr>
          <w:i/>
          <w:sz w:val="22"/>
        </w:rPr>
        <w:t>RESITEK – simulated briefing for an interior committee and emergency organisations</w:t>
      </w:r>
    </w:p>
    <w:p>
      <w:pPr>
        <w:spacing w:before="80" w:after="200"/>
      </w:pPr>
      <w:r>
        <w:rPr>
          <w:i/>
          <w:sz w:val="20"/>
        </w:rPr>
        <w:t>Scenario note: Fictional test dataset based on publicly available DLR project information.</w:t>
      </w:r>
    </w:p>
    <w:p>
      <w:pPr>
        <w:spacing w:after="40"/>
        <w:ind w:left="454"/>
      </w:pPr>
      <w:r>
        <w:t>1) Please fill in the table below to the best of your knowledge. If you do not know something, leave the field blank.</w:t>
      </w:r>
    </w:p>
    <w:p>
      <w:pPr>
        <w:spacing w:after="40"/>
        <w:ind w:left="454"/>
      </w:pPr>
      <w:r>
        <w:t>2) Then simply copy/paste the table into the Kommunikationslabor.</w:t>
      </w:r>
    </w:p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99"/>
        <w:gridCol w:w="3099"/>
        <w:gridCol w:w="3099"/>
      </w:tblGrid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Your name and field/discipline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Dr Miriam Özdemir, AI safety / safety-critical data infrastructures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Format of the planned event/session (panel discussion, keynote etc.; online / in-person / hybrid)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Internal DLR training scenario: simulated briefing for an interior committee and an emergency-services expert round; in person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Total duration of the event/session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60 minutes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Overall topic of the event/session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RESITEK ahead of the planned 2026 demonstrations: integrated situational awareness, mission planning, and the limits of data-driven crisis support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Target audience of the event/session (students, expert audience, educated general public, etc.)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Interior-policy actors, civil-protection authorities, emergency organisations, municipal crisis staffs, specialist media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Topic of my talk/contribution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10-minute briefing on satellite, drone, robotics, infrastructure and communication data in RESITEK – with transparency about privacy, legal limits, uncertainty, and what recommendation systems should and should not do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Duration of my talk/contribution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10-minute input + 15-minute Q&amp;A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Participants in the event (if relevant, e.g. for a panel discussion)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Committee chair, representative of an interior ministry, fire brigade / emergency organisation, Ahrweiler district, City of Braunschweig, ZKI representative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What do you want to achieve with your contribution? (inform, educate, debate, raise awareness, influence policy, etc.)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Explain how a shared situational picture can improve planning without depoliticising human and political decisions; communicate both opportunities and limits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Are you representing an institution or appearing as an individual?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 am speaking as a scientist in the DLR RESITEK project.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Would you like help developing a strategy for the role you want to take as a scientist?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Yes – especially for the role of a sober scientific adviser in a politically sensitive security context.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Would you like help defending your arguments against the arguments of others through a test situation?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Yes – I want to rehearse critical questions on privacy, prioritisation of vulnerable groups, false alarms, and responsibility.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Briefly and concretely describe any additional support you want for the preparation (PowerPoint slides, cue cards, handout, etc.)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A briefing deck with no more than 5 slides, a one-page handout, a matrix called “What the system can do / what humans must decide”, and 12 counter-questions with answers.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Do you have specific uncertainties or concerns regarding a public appearance or the format in general?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 do not want to suggest that AI or data should automatically make deployment decisions. Sensitive issues are surveillance, camera data, anonymisation, and uncertainty in the situational picture.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Other comments (e.g. how additional material or uploaded files should be referenced)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Please rely on public project information only: integration of technologies from aeronautics, space, energy, transport and security; data from satellites, drones, critical infrastructure, and ground-based or robotic reconnaissance; the planned 2026 exercises in the Ahr Valley and Braunschweig; and the ethical-legal work on sensitive data and anonymisation. Do not phrase anything as if the systems were already fully operational.</w:t>
            </w:r>
          </w:p>
        </w:tc>
      </w:tr>
    </w:tbl>
    <w:p/>
    <w:p>
      <w:pPr>
        <w:spacing w:after="120"/>
      </w:pPr>
      <w:r>
        <w:rPr>
          <w:i/>
          <w:sz w:val="19"/>
        </w:rPr>
        <w:t>Note: ChatGPT is not especially good at handling large, complex tasks all at once. If needed, divide your presentation into smaller sections in the conversation with the chatbot.</w:t>
      </w:r>
    </w:p>
    <w:p>
      <w:pPr>
        <w:spacing w:before="160" w:after="120"/>
      </w:pPr>
      <w:r>
        <w:rPr>
          <w:b/>
          <w:sz w:val="24"/>
        </w:rPr>
        <w:t>Note on uploading academic papers:</w:t>
      </w:r>
    </w:p>
    <w:p>
      <w:pPr>
        <w:spacing w:after="40"/>
      </w:pPr>
      <w:r>
        <w:t>Please make sure you meet the legal requirements before uploading academic papers for the chatbot. Keep the following points in mind:</w:t>
      </w:r>
    </w:p>
    <w:p>
      <w:pPr>
        <w:spacing w:after="20"/>
        <w:ind w:left="454" w:hanging="227"/>
      </w:pPr>
      <w:r>
        <w:rPr>
          <w:b/>
          <w:sz w:val="21"/>
        </w:rPr>
        <w:t xml:space="preserve">• Copyright: </w:t>
      </w:r>
      <w:r>
        <w:rPr>
          <w:sz w:val="21"/>
        </w:rPr>
        <w:t>Do not upload academic papers that are protected by copyright unless you hold the necessary rights. This applies in particular to papers published by commercial publishers.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Your own work: </w:t>
      </w:r>
      <w:r>
        <w:rPr>
          <w:sz w:val="21"/>
        </w:rPr>
        <w:t>If you wrote the papers yourself, check whether you transferred copyright to a publisher. If so, you may need additional permission before uploading them.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Open access and Creative Commons: </w:t>
      </w:r>
      <w:r>
        <w:rPr>
          <w:sz w:val="21"/>
        </w:rPr>
        <w:t>Papers published under an open-access or Creative Commons licence can usually be uploaded. However, always check the exact licence conditions.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Publisher policies: </w:t>
      </w:r>
      <w:r>
        <w:rPr>
          <w:sz w:val="21"/>
        </w:rPr>
        <w:t>Review the publisher’s terms of use. Some allow scholarly or non-commercial use, while others are stricter.</w:t>
      </w:r>
    </w:p>
    <w:sectPr w:rsidR="00FC693F" w:rsidRPr="0006063C" w:rsidSect="00034616">
      <w:pgSz w:w="11906" w:h="16838"/>
      <w:pgMar w:top="1247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