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4E79"/>
          <w:sz w:val="36"/>
        </w:rPr>
        <w:t>Data collection</w:t>
      </w:r>
    </w:p>
    <w:p>
      <w:pPr>
        <w:spacing w:after="0"/>
      </w:pPr>
      <w:r>
        <w:rPr>
          <w:i/>
          <w:sz w:val="22"/>
        </w:rPr>
        <w:t>TwinChain – simulated briefing for a health committee and hospital network</w:t>
      </w:r>
    </w:p>
    <w:p>
      <w:pPr>
        <w:spacing w:after="200" w:before="80"/>
      </w:pPr>
      <w:r>
        <w:rPr>
          <w:i/>
          <w:sz w:val="20"/>
        </w:rPr>
        <w:t>Scenario note: Fictional test dataset based on publicly available DLR project information.</w:t>
      </w:r>
    </w:p>
    <w:p>
      <w:pPr>
        <w:spacing w:after="40"/>
        <w:ind w:left="454"/>
      </w:pPr>
      <w:r>
        <w:t>1) Please fill in the table below to the best of your knowledge. If you do not know something, leave the field blank.</w:t>
      </w:r>
    </w:p>
    <w:p>
      <w:pPr>
        <w:spacing w:after="40"/>
        <w:ind w:left="454"/>
      </w:pPr>
      <w:r>
        <w:t>2) Then simply copy/paste the table into the Kommunikationslabor.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9"/>
        <w:gridCol w:w="3099"/>
        <w:gridCol w:w="3099"/>
      </w:tblGrid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Your name and field/discipline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Dr Sarah Klein, digital twins / epidemiological modelling / safety-critical simulation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Format of the planned event/session (panel discussion, keynote etc.; online / in-person / hybrid)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Internal DLR training hearing: simulated expert briefing for a state health committee combined with a session for a municipal hospital network; hybrid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Total duration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55 minutes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Overall topic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How digital twins in TwinChain can improve the understanding of transmission and impact chains in respiratory diseases and critical infrastructures – without automating political decisions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Target audience of the event/session (students, expert audience, educated general public,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Health-policy actors, hospital leadership, public health offices, crisis staffs, specialist journalists, interested public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6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Topic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A 7-minute statement on what TwinChain can say about infection dynamics, the protection of vulnerable groups, model uncertainty, and evidence-based measures – followed by answers to “Can this predict the next wave?” and “Who decides in the end?”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7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Duration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7-minute input + 12-minute Q&amp;A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8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Participants in the event (if relevant, e.g. for a panel discussion)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Committee chair, health-policy spokespersons, representative of a hospital network, Cologne public health office, Charité data expert, moderator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9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What do you want to achieve with your contribution? (inform, educate, debate, raise awareness, influence policy,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Explain in a factual way what practical value simulation-based analysis can bring to preparedness and crisis management, while openly communicating uncertainty and making clear that models support rather than replace decisions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10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Are you representing an institution or appearing as an individual?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I am speaking as a scientist in the DLR TwinChain project, not as a political decision-maker.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Would you like help developing a strategy for the role you want to take as a scientist?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Yes – especially for a role that stays scientifically precise while remaining understandable and restrained in a politically sensitive public-health setting.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Would you like help defending your arguments against the arguments of others through a test situation?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Yes – I want to rehearse critical questions on privacy, model limits, misinterpretation, prioritisation of vulnerable groups, and the risk of overburdening hospitals.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Briefly and concretely describe any additional support you want for the preparation (PowerPoint slides, cue cards, handout,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A one-page briefing sheet, 10 cue cards, a matrix called “What the model shows / what policy and practice must decide”, 12 tough counter-questions with answers, and two registers: sober and public-facing.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Do you have specific uncertainties or concerns regarding a public appearance or the format in general?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I do not want to sound as if TwinChain could forecast outbreaks with certainty or pre-decide political measures technically. Sensitive points are health data, uncertainty, responsibility, and the relationship between modelling and democratic judgment.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Calibri" w:hAnsi="Calibri"/>
                <w:sz w:val="19"/>
              </w:rPr>
              <w:t>15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b/>
                <w:sz w:val="19"/>
              </w:rPr>
              <w:t>Other comments (e.g. how additional material or uploaded files should be referenced)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Calibri" w:hAnsi="Calibri"/>
                <w:sz w:val="19"/>
              </w:rPr>
              <w:t>Please use public facts only: runtime 01/2026–12/2029, DLR leadership, funding by the Federal Ministry of Research, Technology and Space within the MONID network, the combination of high-resolution data, agent-based simulation, CFD, AI methods, and HPC; a demonstrator on respiratory diseases; and real-world datasets from Charité and the Cologne Public Health Office. The event itself is fictional.</w:t>
            </w:r>
          </w:p>
        </w:tc>
      </w:tr>
    </w:tbl>
    <w:p/>
    <w:p>
      <w:r>
        <w:rPr>
          <w:i/>
          <w:sz w:val="19"/>
        </w:rPr>
        <w:t>Note: ChatGPT is not especially good at handling large, complex tasks all at once. If needed, divide your presentation into smaller sections in the conversation with the chatbot.</w:t>
      </w:r>
    </w:p>
    <w:p>
      <w:pPr>
        <w:spacing w:before="160" w:after="120"/>
      </w:pPr>
      <w:r>
        <w:rPr>
          <w:b/>
          <w:sz w:val="24"/>
        </w:rPr>
        <w:t>Note on uploading academic papers:</w:t>
      </w:r>
    </w:p>
    <w:p>
      <w:pPr>
        <w:spacing w:after="40"/>
      </w:pPr>
      <w:r>
        <w:t>Please make sure you meet the legal requirements before uploading academic papers for the chatbot. Keep the following points in mind:</w:t>
      </w:r>
    </w:p>
    <w:p>
      <w:pPr>
        <w:spacing w:after="20"/>
        <w:ind w:left="454" w:hanging="227"/>
      </w:pPr>
      <w:r>
        <w:rPr>
          <w:b/>
          <w:sz w:val="21"/>
        </w:rPr>
        <w:t xml:space="preserve">• Copyright: </w:t>
      </w:r>
      <w:r>
        <w:rPr>
          <w:sz w:val="21"/>
        </w:rPr>
        <w:t>Do not upload academic papers that are protected by copyright unless you hold the necessary rights. This applies in particular to papers published by commercial publishers.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Your own work: </w:t>
      </w:r>
      <w:r>
        <w:rPr>
          <w:sz w:val="21"/>
        </w:rPr>
        <w:t>If you wrote the papers yourself, check whether you transferred copyright to a publisher. If so, you may need additional permission before uploading them.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Open access and Creative Commons: </w:t>
      </w:r>
      <w:r>
        <w:rPr>
          <w:sz w:val="21"/>
        </w:rPr>
        <w:t>Papers published under an open-access or Creative Commons licence can usually be uploaded. However, always check the exact licence conditions.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Publisher policies: </w:t>
      </w:r>
      <w:r>
        <w:rPr>
          <w:sz w:val="21"/>
        </w:rPr>
        <w:t>Review the publisher’s terms of use. Some allow scholarly or non-commercial use, while others are stricter.</w:t>
      </w:r>
    </w:p>
    <w:sectPr w:rsidR="00FC693F" w:rsidRPr="0006063C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